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农民中国论集</w:t>
      </w:r>
    </w:p>
    <w:p>
      <w:r>
        <w:rPr>
          <w:rFonts w:ascii="宋体" w:hAnsi="宋体" w:eastAsia="宋体"/>
          <w:sz w:val="24"/>
        </w:rPr>
        <w:t>孙达人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农民中国论集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孙达人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9787308188128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农民阶级-中国-文集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阶级、阶层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百年求是学术精品丛书之一种，为孙达人教授50年论文第一次汇集，以“农民中国”为题，其中包括“文革”期间著名的史学论文、曾受毛泽东点评并给孙教授命运带来深刻影响的《应该怎样估价“让步政策”》一文，以及“文革”结束后探索中国特色农民史研究的系列重要成果，以农民为主题，论述了农民是中国历史的创作者，是社会进步的动力等，具有较大的学术价值和出版价值。</w:t>
      </w:r>
    </w:p>
    <w:p/>
    <w:p>
      <w:r>
        <w:t>本书出售、求购地址：https://www.jiaokey.com/book/detail/14570266.html</w:t>
      </w:r>
    </w:p>
    <w:p>
      <w:r>
        <w:t>更多阶级、阶层图书推荐：https://www.jiaokey.com</w:t>
      </w:r>
    </w:p>
    <w:p>
      <w:r>
        <w:t>孙达人 其他作品：https://www.jiaokey.com/tag/孙达人.html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关键词搜索：https://www.jiaokey.com/tag/农民阶级-中国-文集.html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