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国家法规与政策  农作物秸秆综合利用和禁烧管理</w:t>
      </w:r>
    </w:p>
    <w:p>
      <w:r>
        <w:rPr>
          <w:rFonts w:ascii="宋体" w:hAnsi="宋体" w:eastAsia="宋体"/>
          <w:sz w:val="24"/>
        </w:rPr>
        <w:t>毕于运，王亚静著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国家法规与政策  农作物秸秆综合利用和禁烧管理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毕于运，王亚静著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本书出售、求购地址：https://www.jiaokey.com/book/detail/14570257.html</w:t>
      </w:r>
    </w:p>
    <w:p>
      <w:r>
        <w:t>更多相关图书推荐：https://www.jiaokey.com</w:t>
      </w:r>
    </w:p>
    <w:p>
      <w:r>
        <w:t>毕于运，王亚静著 其他作品：https://www.jiaokey.com/tag/毕于运，王亚静著.html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关键词搜索：https://www.jiaokey.com/tag/国家法规与政策  农作物秸秆综合利用和禁烧管理.html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