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创新网络、吸收能力与企业技术创新</w:t>
      </w:r>
    </w:p>
    <w:p>
      <w:r>
        <w:rPr>
          <w:rFonts w:ascii="宋体" w:hAnsi="宋体" w:eastAsia="宋体"/>
          <w:sz w:val="24"/>
        </w:rPr>
        <w:t>林春培，张振刚著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创新网络、吸收能力与企业技术创新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林春培，张振刚著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本书出售、求购地址：https://www.jiaokey.com/book/detail/14570254.html</w:t>
      </w:r>
    </w:p>
    <w:p>
      <w:r>
        <w:t>更多相关图书推荐：https://www.jiaokey.com</w:t>
      </w:r>
    </w:p>
    <w:p>
      <w:r>
        <w:t>林春培，张振刚著 其他作品：https://www.jiaokey.com/tag/林春培，张振刚著.html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关键词搜索：https://www.jiaokey.com/tag/创新网络、吸收能力与企业技术创新.html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