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武则天形象的文化建构及阐释</w:t>
      </w:r>
    </w:p>
    <w:p>
      <w:r>
        <w:rPr>
          <w:rFonts w:ascii="宋体" w:hAnsi="宋体" w:eastAsia="宋体"/>
          <w:sz w:val="24"/>
        </w:rPr>
        <w:t>韩林著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武则天形象的文化建构及阐释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本书出售、求购地址：https://www.jiaokey.com/book/detail/14570250.html</w:t>
      </w:r>
    </w:p>
    <w:p>
      <w:r>
        <w:t>更多相关图书推荐：https://www.jiaokey.com</w:t>
      </w:r>
    </w:p>
    <w:p>
      <w:r>
        <w:t>韩林著 其他作品：https://www.jiaokey.com/tag/韩林著.html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关键词搜索：https://www.jiaokey.com/tag/武则天形象的文化建构及阐释.html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