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西藏东部吐蕃佛教造像  芒康、察雅考古调查与研究报告</w:t>
      </w:r>
    </w:p>
    <w:p>
      <w:r>
        <w:rPr>
          <w:rFonts w:ascii="宋体" w:hAnsi="宋体" w:eastAsia="宋体"/>
          <w:sz w:val="24"/>
        </w:rPr>
        <w:t>张建林等著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西藏东部吐蕃佛教造像  芒康、察雅考古调查与研究报告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本书出售、求购地址：https://www.jiaokey.com/book/detail/14570240.html</w:t>
      </w:r>
    </w:p>
    <w:p>
      <w:r>
        <w:t>更多相关图书推荐：https://www.jiaokey.com</w:t>
      </w:r>
    </w:p>
    <w:p>
      <w:r>
        <w:t>张建林等著 其他作品：https://www.jiaokey.com/tag/张建林等著.html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关键词搜索：https://www.jiaokey.com/tag/西藏东部吐蕃佛教造像  芒康、察雅考古调查与研究报告.html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