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新广陵潮  第2部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新广陵潮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本书出售、求购地址：https://www.jiaokey.com/book/detail/14570223.html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关键词搜索：https://www.jiaokey.com/tag/新广陵潮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