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网络舆情场中信息受众的观点测度</w:t>
      </w:r>
    </w:p>
    <w:p>
      <w:r>
        <w:rPr>
          <w:rFonts w:ascii="宋体" w:hAnsi="宋体" w:eastAsia="宋体"/>
          <w:sz w:val="24"/>
        </w:rPr>
        <w:t>高俊峰，董玥著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网络舆情场中信息受众的观点测度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高俊峰，董玥著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本书出售、求购地址：https://www.jiaokey.com/book/detail/14570217.html</w:t>
      </w:r>
    </w:p>
    <w:p>
      <w:r>
        <w:t>更多相关图书推荐：https://www.jiaokey.com</w:t>
      </w:r>
    </w:p>
    <w:p>
      <w:r>
        <w:t>高俊峰，董玥著 其他作品：https://www.jiaokey.com/tag/高俊峰，董玥著.html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关键词搜索：https://www.jiaokey.com/tag/网络舆情场中信息受众的观点测度.html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