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第二届中国文化创意产业优秀论文集  2014-2017版</w:t>
      </w:r>
    </w:p>
    <w:p>
      <w:r>
        <w:rPr>
          <w:rFonts w:ascii="宋体" w:hAnsi="宋体" w:eastAsia="宋体"/>
          <w:sz w:val="24"/>
        </w:rPr>
        <w:t>祁述裕，钱蓉主编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第二届中国文化创意产业优秀论文集  2014-2017版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祁述裕，钱蓉主编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本书出售、求购地址：https://www.jiaokey.com/book/detail/14570216.html</w:t>
      </w:r>
    </w:p>
    <w:p>
      <w:r>
        <w:t>更多相关图书推荐：https://www.jiaokey.com</w:t>
      </w:r>
    </w:p>
    <w:p>
      <w:r>
        <w:t>祁述裕，钱蓉主编 其他作品：https://www.jiaokey.com/tag/祁述裕，钱蓉主编.html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关键词搜索：https://www.jiaokey.com/tag/第二届中国文化创意产业优秀论文集  2014-2017版.html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