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书名：中央银行沟通对社会福利的影响研究</w:t>
      </w:r>
    </w:p>
    <w:p>
      <w:r>
        <w:t>作者：刘剑文，郭雪萌，李红昌著</w:t>
      </w:r>
    </w:p>
    <w:p>
      <w:r>
        <w:t>出版社：北京:北京交通大学出版社,2018.07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中央银行沟通对社会福利的影响研究 评论地址：https://www.jiaokey.com/book/detail/14570209.html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