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书名：产业金融发展蓝皮书  中国产业金融发展指数报告  2018版</w:t>
      </w:r>
    </w:p>
    <w:p>
      <w:r>
        <w:t>作者:中国（深圳）综合开发研究院课题组主编</w:t>
      </w:r>
    </w:p>
    <w:p>
      <w:r>
        <w:t>出版社:北京：中国经济出版社</w:t>
      </w:r>
    </w:p>
    <w:p>
      <w:r>
        <w:t>出版日期：2018.11</w:t>
      </w:r>
    </w:p>
    <w:p>
      <w:r>
        <w:t>总页数：219</w:t>
      </w:r>
    </w:p>
    <w:p>
      <w:r>
        <w:t>更多请访问教客网:www.jiaokey.com</w:t>
      </w:r>
    </w:p>
    <w:p>
      <w:r>
        <w:t>产业金融发展蓝皮书  中国产业金融发展指数报告  2018版评论地址：https://www.jiaokey.com/book/detail/14570200.html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