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书名：深潜译海探骊珠·郝运  海上谈艺录</w:t>
      </w:r>
    </w:p>
    <w:p>
      <w:r>
        <w:t>作者：管志华著</w:t>
      </w:r>
    </w:p>
    <w:p>
      <w:r>
        <w:t>出版社：上海:上海文化出版社,2018.11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深潜译海探骊珠·郝运  海上谈艺录 评论地址：https://www.jiaokey.com/book/detail/14570195.html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