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书名：猩红色的天空下</w:t>
      </w:r>
    </w:p>
    <w:p>
      <w:r>
        <w:t>作者：（美）马克·苏利文著；王培宇，孙会军译</w:t>
      </w:r>
    </w:p>
    <w:p>
      <w:r>
        <w:t>出版社：上海:上海文艺出版社,2019.01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猩红色的天空下 评论地址：https://www.jiaokey.com/book/detail/14570194.html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