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赣南苏区振兴发展:基于内部挖潜和区域联动视角</w:t>
      </w:r>
    </w:p>
    <w:p>
      <w:r>
        <w:rPr>
          <w:rFonts w:ascii="宋体" w:hAnsi="宋体" w:eastAsia="宋体"/>
          <w:sz w:val="24"/>
        </w:rPr>
        <w:t>吴泽斌，刘素兰著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赣南苏区振兴发展:基于内部挖潜和区域联动视角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吴泽斌，刘素兰著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本书出售、求购地址：https://www.jiaokey.com/book/detail/14570178.html</w:t>
      </w:r>
    </w:p>
    <w:p>
      <w:r>
        <w:t>更多相关图书推荐：https://www.jiaokey.com</w:t>
      </w:r>
    </w:p>
    <w:p>
      <w:r>
        <w:t>吴泽斌，刘素兰著 其他作品：https://www.jiaokey.com/tag/吴泽斌，刘素兰著.html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关键词搜索：https://www.jiaokey.com/tag/赣南苏区振兴发展:基于内部挖潜和区域联动视角.html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