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顶级企业家自述40年成长心法</w:t>
      </w:r>
    </w:p>
    <w:p>
      <w:r>
        <w:rPr>
          <w:rFonts w:ascii="宋体" w:hAnsi="宋体" w:eastAsia="宋体"/>
          <w:sz w:val="24"/>
        </w:rPr>
        <w:t>正和岛主编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顶级企业家自述40年成长心法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本书出售、求购地址：https://www.jiaokey.com/book/detail/14570164.html</w:t>
      </w:r>
    </w:p>
    <w:p>
      <w:r>
        <w:t>更多相关图书推荐：https://www.jiaokey.com</w:t>
      </w:r>
    </w:p>
    <w:p>
      <w:r>
        <w:t>正和岛主编 其他作品：https://www.jiaokey.com/tag/正和岛主编.html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关键词搜索：https://www.jiaokey.com/tag/进化  顶级企业家自述40年成长心法.html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