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美国专利许可经典案例选析</w:t>
      </w:r>
    </w:p>
    <w:p>
      <w:r>
        <w:rPr>
          <w:rFonts w:ascii="宋体" w:hAnsi="宋体" w:eastAsia="宋体"/>
          <w:sz w:val="24"/>
        </w:rPr>
        <w:t>范晓波，张慧霞，蔡婧萌等编著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美国专利许可经典案例选析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范晓波，张慧霞，蔡婧萌等编著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本书出售、求购地址：https://www.jiaokey.com/book/detail/14570152.html</w:t>
      </w:r>
    </w:p>
    <w:p>
      <w:r>
        <w:t>更多相关图书推荐：https://www.jiaokey.com</w:t>
      </w:r>
    </w:p>
    <w:p>
      <w:r>
        <w:t>范晓波，张慧霞，蔡婧萌等编著 其他作品：https://www.jiaokey.com/tag/范晓波，张慧霞，蔡婧萌等编著.html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关键词搜索：https://www.jiaokey.com/tag/美国专利许可经典案例选析.html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