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网络空间作战建模仿真</w:t>
      </w:r>
    </w:p>
    <w:p>
      <w:r>
        <w:rPr>
          <w:rFonts w:ascii="宋体" w:hAnsi="宋体" w:eastAsia="宋体"/>
          <w:sz w:val="24"/>
        </w:rPr>
        <w:t>司光亚，王艳正著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网络空间作战建模仿真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司光亚，王艳正著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本书出售、求购地址：https://www.jiaokey.com/book/detail/14570148.html</w:t>
      </w:r>
    </w:p>
    <w:p>
      <w:r>
        <w:t>更多相关图书推荐：https://www.jiaokey.com</w:t>
      </w:r>
    </w:p>
    <w:p>
      <w:r>
        <w:t>司光亚，王艳正著 其他作品：https://www.jiaokey.com/tag/司光亚，王艳正著.html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关键词搜索：https://www.jiaokey.com/tag/网络空间作战建模仿真.html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