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  工业复兴  2018年12月  2018年第3辑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  工业复兴  2018年12月  2018年第3辑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本书出售、求购地址：https://www.jiaokey.com/book/detail/14570147.html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关键词搜索：https://www.jiaokey.com/tag/展望  工业复兴  2018年12月  2018年第3辑.html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