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书名：构建与创新</w:t>
      </w:r>
    </w:p>
    <w:p>
      <w:r>
        <w:t>作者：杨掌法，张福军，李飞主编</w:t>
      </w:r>
    </w:p>
    <w:p>
      <w:r>
        <w:t>出版社：北京:知识产权出版社,2019.02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构建与创新 评论地址：https://www.jiaokey.com/book/detail/14570084.html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