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构建中国海外战略支点  法律路径与选择策略</w:t>
      </w:r>
    </w:p>
    <w:p>
      <w:r>
        <w:rPr>
          <w:rFonts w:ascii="宋体" w:hAnsi="宋体" w:eastAsia="宋体"/>
          <w:sz w:val="24"/>
        </w:rPr>
        <w:t>郑秀艳，范金林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构建中国海外战略支点  法律路径与选择策略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郑秀艳，范金林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本书出售、求购地址：https://www.jiaokey.com/book/detail/14570081.html</w:t>
      </w:r>
    </w:p>
    <w:p>
      <w:r>
        <w:t>更多相关图书推荐：https://www.jiaokey.com</w:t>
      </w:r>
    </w:p>
    <w:p>
      <w:r>
        <w:t>郑秀艳，范金林 其他作品：https://www.jiaokey.com/tag/郑秀艳，范金林.html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关键词搜索：https://www.jiaokey.com/tag/构建中国海外战略支点  法律路径与选择策略.html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