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书名：微观福利视角下的人民币汇率制度选择研究</w:t>
      </w:r>
    </w:p>
    <w:p>
      <w:r>
        <w:t>作者：李向阳著</w:t>
      </w:r>
    </w:p>
    <w:p>
      <w:r>
        <w:t>出版社：上海:上海人民出版社,2019.03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微观福利视角下的人民币汇率制度选择研究 评论地址：https://www.jiaokey.com/book/detail/14570063.html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