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中国经济波动的平稳化问题研究  基于动态随机一般均衡模型的分析</w:t>
      </w:r>
    </w:p>
    <w:p>
      <w:r>
        <w:rPr>
          <w:rFonts w:ascii="宋体" w:hAnsi="宋体" w:eastAsia="宋体"/>
          <w:sz w:val="24"/>
        </w:rPr>
        <w:t>张四灿，张云著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中国经济波动的平稳化问题研究  基于动态随机一般均衡模型的分析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张四灿，张云著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本书出售、求购地址：https://www.jiaokey.com/book/detail/14570053.html</w:t>
      </w:r>
    </w:p>
    <w:p>
      <w:r>
        <w:t>更多相关图书推荐：https://www.jiaokey.com</w:t>
      </w:r>
    </w:p>
    <w:p>
      <w:r>
        <w:t>张四灿，张云著 其他作品：https://www.jiaokey.com/tag/张四灿，张云著.html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关键词搜索：https://www.jiaokey.com/tag/中国经济波动的平稳化问题研究  基于动态随机一般均衡模型的分析.html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