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总义齿疑难病例解析</w:t>
      </w:r>
    </w:p>
    <w:p>
      <w:r>
        <w:rPr>
          <w:rFonts w:ascii="宋体" w:hAnsi="宋体" w:eastAsia="宋体"/>
          <w:sz w:val="24"/>
        </w:rPr>
        <w:t>（日）阿部二郎著；黄河，孙俊良主译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总义齿疑难病例解析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（日）阿部二郎著；黄河，孙俊良主译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本书出售、求购地址：https://www.jiaokey.com/book/detail/14570047.html</w:t>
      </w:r>
    </w:p>
    <w:p>
      <w:r>
        <w:t>更多相关图书推荐：https://www.jiaokey.com</w:t>
      </w:r>
    </w:p>
    <w:p>
      <w:r>
        <w:t>（日）阿部二郎著；黄河，孙俊良主译 其他作品：https://www.jiaokey.com/tag/（日）阿部二郎著；黄河，孙俊良主译.html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关键词搜索：https://www.jiaokey.com/tag/总义齿疑难病例解析.html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