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书名：溪山可行旅  丹青里的写意人生</w:t>
      </w:r>
    </w:p>
    <w:p>
      <w:r>
        <w:t>作者：那海著</w:t>
      </w:r>
    </w:p>
    <w:p>
      <w:r>
        <w:t>出版社：故宫出版社,2019.01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溪山可行旅  丹青里的写意人生 评论地址：https://www.jiaokey.com/book/detail/14570046.html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