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书名：供应链管理  新零售时代采购和物流的优化方案</w:t>
      </w:r>
    </w:p>
    <w:p>
      <w:r>
        <w:t>作者：（印）苏曼·沙克（Suman Sarkar）著</w:t>
      </w:r>
    </w:p>
    <w:p>
      <w:r>
        <w:t>出版社：杭州:浙江大学出版社,2019.03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供应链管理  新零售时代采购和物流的优化方案 评论地址：https://www.jiaokey.com/book/detail/14570036.html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