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面向新时代的地理国情监测研究报告  2018</w:t>
      </w:r>
    </w:p>
    <w:p>
      <w:r>
        <w:rPr>
          <w:rFonts w:ascii="宋体" w:hAnsi="宋体" w:eastAsia="宋体"/>
          <w:sz w:val="24"/>
        </w:rPr>
        <w:t>库热西·买合苏提主编；王春峰，陈常松副主编；徐永清执行主编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面向新时代的地理国情监测研究报告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库热西·买合苏提主编；王春峰，陈常松副主编；徐永清执行主编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本书出售、求购地址：https://www.jiaokey.com/book/detail/14570030.html</w:t>
      </w:r>
    </w:p>
    <w:p>
      <w:r>
        <w:t>更多相关图书推荐：https://www.jiaokey.com</w:t>
      </w:r>
    </w:p>
    <w:p>
      <w:r>
        <w:t>库热西·买合苏提主编；王春峰，陈常松副主编；徐永清执行主编 其他作品：https://www.jiaokey.com/tag/库热西·买合苏提主编；王春峰，陈常松副主编；徐永清执行主编.html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关键词搜索：https://www.jiaokey.com/tag/面向新时代的地理国情监测研究报告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