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铭记历史  共创未来  中俄共同庆祝世界反法西斯战争胜利70周年国际研讨会论文集</w:t>
      </w:r>
    </w:p>
    <w:p>
      <w:r>
        <w:rPr>
          <w:rFonts w:ascii="宋体" w:hAnsi="宋体" w:eastAsia="宋体"/>
          <w:sz w:val="24"/>
        </w:rPr>
        <w:t>陈玉荣主编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铭记历史  共创未来  中俄共同庆祝世界反法西斯战争胜利70周年国际研讨会论文集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本书出售、求购地址：https://www.jiaokey.com/book/detail/14570028.html</w:t>
      </w:r>
    </w:p>
    <w:p>
      <w:r>
        <w:t>更多相关图书推荐：https://www.jiaokey.com</w:t>
      </w:r>
    </w:p>
    <w:p>
      <w:r>
        <w:t>陈玉荣主编 其他作品：https://www.jiaokey.com/tag/陈玉荣主编.html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关键词搜索：https://www.jiaokey.com/tag/铭记历史  共创未来  中俄共同庆祝世界反法西斯战争胜利70周年国际研讨会论文集.html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