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俄国股份商业银行  1864-1917年业务结构和发展动态</w:t>
      </w:r>
    </w:p>
    <w:p>
      <w:r>
        <w:rPr>
          <w:rFonts w:ascii="宋体" w:hAnsi="宋体" w:eastAsia="宋体"/>
          <w:sz w:val="24"/>
        </w:rPr>
        <w:t>（俄）С·А·萨拉玛季娜著；刘玮译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俄国股份商业银行  1864-1917年业务结构和发展动态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（俄）С·А·萨拉玛季娜著；刘玮译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本书出售、求购地址：https://www.jiaokey.com/book/detail/14569992.html</w:t>
      </w:r>
    </w:p>
    <w:p>
      <w:r>
        <w:t>更多相关图书推荐：https://www.jiaokey.com</w:t>
      </w:r>
    </w:p>
    <w:p>
      <w:r>
        <w:t>（俄）С·А·萨拉玛季娜著；刘玮译 其他作品：https://www.jiaokey.com/tag/（俄）С·А·萨拉玛季娜著；刘玮译.html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关键词搜索：https://www.jiaokey.com/tag/俄国股份商业银行  1864-1917年业务结构和发展动态.html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