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电网企业物资管理:ERP  MM的研究与应用</w:t>
      </w:r>
    </w:p>
    <w:p>
      <w:r>
        <w:rPr>
          <w:rFonts w:ascii="宋体" w:hAnsi="宋体" w:eastAsia="宋体"/>
          <w:sz w:val="24"/>
        </w:rPr>
        <w:t>钱仲文，王锋华，张旭东编著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电网企业物资管理:ERP  MM的研究与应用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钱仲文，王锋华，张旭东编著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本书出售、求购地址：https://www.jiaokey.com/book/detail/14569968.html</w:t>
      </w:r>
    </w:p>
    <w:p>
      <w:r>
        <w:t>更多相关图书推荐：https://www.jiaokey.com</w:t>
      </w:r>
    </w:p>
    <w:p>
      <w:r>
        <w:t>钱仲文，王锋华，张旭东编著 其他作品：https://www.jiaokey.com/tag/钱仲文，王锋华，张旭东编著.html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关键词搜索：https://www.jiaokey.com/tag/电网企业物资管理:ERP  MM的研究与应用.html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