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书名：近代江西红十字运动研究:1911-1949</w:t>
      </w:r>
    </w:p>
    <w:p>
      <w:r>
        <w:t>作者：傅亮著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近代江西红十字运动研究:1911-1949 评论地址：https://www.jiaokey.com/book/detail/14569964.html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