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新编成本会计</w:t>
      </w:r>
    </w:p>
    <w:p>
      <w:r>
        <w:rPr>
          <w:rFonts w:ascii="宋体" w:hAnsi="宋体" w:eastAsia="宋体"/>
          <w:sz w:val="24"/>
        </w:rPr>
        <w:t>新世纪高职高专教材编审委员会组编；刘爱荣，于北方主编；孙永芹，王凤英，岳贺山，金洁副主编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新世纪高职高专教材编审委员会组编；刘爱荣，于北方主编；孙永芹，王凤英，岳贺山，金洁副主编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本书出售、求购地址：https://www.jiaokey.com/book/detail/14569945.html</w:t>
      </w:r>
    </w:p>
    <w:p>
      <w:r>
        <w:t>更多相关图书推荐：https://www.jiaokey.com</w:t>
      </w:r>
    </w:p>
    <w:p>
      <w:r>
        <w:t>新世纪高职高专教材编审委员会组编；刘爱荣，于北方主编；孙永芹，王凤英，岳贺山，金洁副主编 其他作品：https://www.jiaokey.com/tag/新世纪高职高专教材编审委员会组编；刘爱荣，于北方主编；孙永芹，王凤英，岳贺山，金洁副主编.html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