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任春英，来欢主编；侯清英，支慧，景云霞副主编；陈淑倩，申冬青，张莉，王其艳参编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任春英，来欢主编；侯清英，支慧，景云霞副主编；陈淑倩，申冬青，张莉，王其艳参编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本书出售、求购地址：https://www.jiaokey.com/book/detail/14569931.html</w:t>
      </w:r>
    </w:p>
    <w:p>
      <w:r>
        <w:t>更多相关图书推荐：https://www.jiaokey.com</w:t>
      </w:r>
    </w:p>
    <w:p>
      <w:r>
        <w:t>任春英，来欢主编；侯清英，支慧，景云霞副主编；陈淑倩，申冬青，张莉，王其艳参编 其他作品：https://www.jiaokey.com/tag/任春英，来欢主编；侯清英，支慧，景云霞副主编；陈淑倩，申冬青，张莉，王其艳参编.html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