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中华会计网校  梦想成真系列  经济师考试教材  中级经济师人力资源管理专业知识与实务  全真模拟试卷  2016年版</w:t>
      </w:r>
    </w:p>
    <w:p>
      <w:r>
        <w:rPr>
          <w:rFonts w:ascii="宋体" w:hAnsi="宋体" w:eastAsia="宋体"/>
          <w:sz w:val="24"/>
        </w:rPr>
        <w:t>职业培训教育网，中华会计网校编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中华会计网校  梦想成真系列  经济师考试教材  中级经济师人力资源管理专业知识与实务  全真模拟试卷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职业培训教育网，中华会计网校编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本书出售、求购地址：https://www.jiaokey.com/book/detail/14569922.html</w:t>
      </w:r>
    </w:p>
    <w:p>
      <w:r>
        <w:t>更多相关图书推荐：https://www.jiaokey.com</w:t>
      </w:r>
    </w:p>
    <w:p>
      <w:r>
        <w:t>职业培训教育网，中华会计网校编 其他作品：https://www.jiaokey.com/tag/职业培训教育网，中华会计网校编.html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关键词搜索：https://www.jiaokey.com/tag/中华会计网校  梦想成真系列  经济师考试教材  中级经济师人力资源管理专业知识与实务  全真模拟试卷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