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书名：仓储作业与管理  功能型图解实操版</w:t>
      </w:r>
    </w:p>
    <w:p>
      <w:r>
        <w:t>作者：毛晓辉，刘光辉主编；许红，饶坤罗，王海滨，孙统超，祝井亮副主编；张向春，赵柱文，程丽丽，赵志坚，吴云编</w:t>
      </w:r>
    </w:p>
    <w:p>
      <w:r>
        <w:t>出版社：北京：中国传媒大学出版社</w:t>
      </w:r>
    </w:p>
    <w:p>
      <w:r>
        <w:t>出版日期：2011.07</w:t>
      </w:r>
    </w:p>
    <w:p>
      <w:r>
        <w:t>总页数：222</w:t>
      </w:r>
    </w:p>
    <w:p>
      <w:r>
        <w:t>更多请访问教客网: www.jiaokey.com</w:t>
      </w:r>
    </w:p>
    <w:p>
      <w:r>
        <w:t>仓储作业与管理  功能型图解实操版 评论地址：https://www.jiaokey.com/book/detail/14569915.html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