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孟祥成主编；陈厚永，饶绍伦副主编；刘娅川，李晶，钟铮，傅维新，董黎，谢赞春编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孟祥成主编；陈厚永，饶绍伦副主编；刘娅川，李晶，钟铮，傅维新，董黎，谢赞春编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本书出售、求购地址：https://www.jiaokey.com/book/detail/14569888.html</w:t>
      </w:r>
    </w:p>
    <w:p>
      <w:r>
        <w:t>更多相关图书推荐：https://www.jiaokey.com</w:t>
      </w:r>
    </w:p>
    <w:p>
      <w:r>
        <w:t>孟祥成主编；陈厚永，饶绍伦副主编；刘娅川，李晶，钟铮，傅维新，董黎，谢赞春编 其他作品：https://www.jiaokey.com/tag/孟祥成主编；陈厚永，饶绍伦副主编；刘娅川，李晶，钟铮，傅维新，董黎，谢赞春编.html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