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书名：高速公路绩效管理</w:t>
      </w:r>
    </w:p>
    <w:p>
      <w:r>
        <w:t>作者：张俊贵编著；姜开友顾问</w:t>
      </w:r>
    </w:p>
    <w:p>
      <w:r>
        <w:t>出版社：沈阳：沈阳出版社</w:t>
      </w:r>
    </w:p>
    <w:p>
      <w:r>
        <w:t>出版日期：2010.03</w:t>
      </w:r>
    </w:p>
    <w:p>
      <w:r>
        <w:t>总页数：211</w:t>
      </w:r>
    </w:p>
    <w:p>
      <w:r>
        <w:t>更多请访问教客网: www.jiaokey.com</w:t>
      </w:r>
    </w:p>
    <w:p>
      <w:r>
        <w:t>高速公路绩效管理 评论地址：https://www.jiaokey.com/book/detail/14569834.html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