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  学习指导与自主测试</w:t>
      </w:r>
    </w:p>
    <w:p>
      <w:r>
        <w:rPr>
          <w:rFonts w:ascii="宋体" w:hAnsi="宋体" w:eastAsia="宋体"/>
          <w:sz w:val="24"/>
        </w:rPr>
        <w:t>贝洪俊，白玉华，杨黎明主编；程洋，龚素英，蔡琴副主编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  学习指导与自主测试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贝洪俊，白玉华，杨黎明主编；程洋，龚素英，蔡琴副主编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本书出售、求购地址：https://www.jiaokey.com/book/detail/14569808.html</w:t>
      </w:r>
    </w:p>
    <w:p>
      <w:r>
        <w:t>更多相关图书推荐：https://www.jiaokey.com</w:t>
      </w:r>
    </w:p>
    <w:p>
      <w:r>
        <w:t>贝洪俊，白玉华，杨黎明主编；程洋，龚素英，蔡琴副主编 其他作品：https://www.jiaokey.com/tag/贝洪俊，白玉华，杨黎明主编；程洋，龚素英，蔡琴副主编.html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关键词搜索：https://www.jiaokey.com/tag/中级财务会计  第2版  学习指导与自主测试.html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