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书名：短线交易获利秘诀  窥探令人窒息的自营交易，19位操盘手比别人更快的抢钱策略</w:t>
      </w:r>
    </w:p>
    <w:p>
      <w:r>
        <w:t>作者：（美）迈克·贝拉菲奥雷（Mike Bellafiore）著</w:t>
      </w:r>
    </w:p>
    <w:p>
      <w:r>
        <w:t>出版社：合肥:安徽人民出版社,2016.08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短线交易获利秘诀  窥探令人窒息的自营交易，19位操盘手比别人更快的抢钱策略 评论地址：https://www.jiaokey.com/book/detail/14569755.html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