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书名：再度跨越</w:t>
      </w:r>
    </w:p>
    <w:p>
      <w:r>
        <w:t>作者：吴永平著</w:t>
      </w:r>
    </w:p>
    <w:p>
      <w:r>
        <w:t>出版社：北京：新华出版社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再度跨越 评论地址：https://www.jiaokey.com/book/detail/14569679.html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