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肝脏外科名家手术精粹</w:t>
      </w:r>
    </w:p>
    <w:p>
      <w:r>
        <w:rPr>
          <w:rFonts w:ascii="宋体" w:hAnsi="宋体" w:eastAsia="宋体"/>
          <w:sz w:val="24"/>
        </w:rPr>
        <w:t>刘允怡主编；陈孝平，樊嘉，蔡秀军，沈锋副主编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肝脏外科名家手术精粹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刘允怡主编；陈孝平，樊嘉，蔡秀军，沈锋副主编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本书出售、求购地址：https://www.jiaokey.com/book/detail/14569656.html</w:t>
      </w:r>
    </w:p>
    <w:p>
      <w:r>
        <w:t>更多相关图书推荐：https://www.jiaokey.com</w:t>
      </w:r>
    </w:p>
    <w:p>
      <w:r>
        <w:t>刘允怡主编；陈孝平，樊嘉，蔡秀军，沈锋副主编 其他作品：https://www.jiaokey.com/tag/刘允怡主编；陈孝平，樊嘉，蔡秀军，沈锋副主编.html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关键词搜索：https://www.jiaokey.com/tag/肝脏外科名家手术精粹.html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