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书名：长株潭模式与新型城市化</w:t>
      </w:r>
    </w:p>
    <w:p>
      <w:r>
        <w:t>作者：李官生主编</w:t>
      </w:r>
    </w:p>
    <w:p>
      <w:r>
        <w:t>出版社：长沙:湖南教育出版社,2009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长株潭模式与新型城市化 评论地址：https://www.jiaokey.com/book/detail/14569633.html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