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水体异味化学物质：类别、来源、分析方法及控制</w:t>
      </w:r>
    </w:p>
    <w:p>
      <w:r>
        <w:rPr>
          <w:rFonts w:ascii="宋体" w:hAnsi="宋体" w:eastAsia="宋体"/>
          <w:sz w:val="24"/>
        </w:rPr>
        <w:t>刘则华，谭奇峰，党志，尹华著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水体异味化学物质：类别、来源、分析方法及控制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刘则华，谭奇峰，党志，尹华著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本书出售、求购地址：https://www.jiaokey.com/book/detail/14569594.html</w:t>
      </w:r>
    </w:p>
    <w:p>
      <w:r>
        <w:t>更多相关图书推荐：https://www.jiaokey.com</w:t>
      </w:r>
    </w:p>
    <w:p>
      <w:r>
        <w:t>刘则华，谭奇峰，党志，尹华著 其他作品：https://www.jiaokey.com/tag/刘则华，谭奇峰，党志，尹华著.html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关键词搜索：https://www.jiaokey.com/tag/水体异味化学物质：类别、来源、分析方法及控制.html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