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斯特林循环分析与发动机设计</w:t>
      </w:r>
    </w:p>
    <w:p>
      <w:r>
        <w:rPr>
          <w:rFonts w:ascii="宋体" w:hAnsi="宋体" w:eastAsia="宋体"/>
          <w:sz w:val="24"/>
        </w:rPr>
        <w:t>倪明江，肖刚，岑可法著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斯特林循环分析与发动机设计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倪明江，肖刚，岑可法著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本书出售、求购地址：https://www.jiaokey.com/book/detail/14569593.html</w:t>
      </w:r>
    </w:p>
    <w:p>
      <w:r>
        <w:t>更多相关图书推荐：https://www.jiaokey.com</w:t>
      </w:r>
    </w:p>
    <w:p>
      <w:r>
        <w:t>倪明江，肖刚，岑可法著 其他作品：https://www.jiaokey.com/tag/倪明江，肖刚，岑可法著.html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关键词搜索：https://www.jiaokey.com/tag/斯特林循环分析与发动机设计.html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