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Matlab/Simulink动力学系统建模与仿真</w:t>
      </w:r>
    </w:p>
    <w:p>
      <w:r>
        <w:rPr>
          <w:rFonts w:ascii="宋体" w:hAnsi="宋体" w:eastAsia="宋体"/>
          <w:sz w:val="24"/>
        </w:rPr>
        <w:t>王砚，黎明安，郭旭侠，解敏，吴昊等编著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Matlab/Simulink动力学系统建模与仿真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王砚，黎明安，郭旭侠，解敏，吴昊等编著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本书出售、求购地址：https://www.jiaokey.com/book/detail/14569568.html</w:t>
      </w:r>
    </w:p>
    <w:p>
      <w:r>
        <w:t>更多相关图书推荐：https://www.jiaokey.com</w:t>
      </w:r>
    </w:p>
    <w:p>
      <w:r>
        <w:t>王砚，黎明安，郭旭侠，解敏，吴昊等编著 其他作品：https://www.jiaokey.com/tag/王砚，黎明安，郭旭侠，解敏，吴昊等编著.html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关键词搜索：https://www.jiaokey.com/tag/Matlab/Simulink动力学系统建模与仿真.html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