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光缆线路维护实用教程</w:t>
      </w:r>
    </w:p>
    <w:p>
      <w:r>
        <w:rPr>
          <w:rFonts w:ascii="宋体" w:hAnsi="宋体" w:eastAsia="宋体"/>
          <w:sz w:val="24"/>
        </w:rPr>
        <w:t>潘丽，张兵，鲁军，汪德兵，孙小鹏，李齐军编著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光缆线路维护实用教程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潘丽，张兵，鲁军，汪德兵，孙小鹏，李齐军编著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本书出售、求购地址：https://www.jiaokey.com/book/detail/14569553.html</w:t>
      </w:r>
    </w:p>
    <w:p>
      <w:r>
        <w:t>更多相关图书推荐：https://www.jiaokey.com</w:t>
      </w:r>
    </w:p>
    <w:p>
      <w:r>
        <w:t>潘丽，张兵，鲁军，汪德兵，孙小鹏，李齐军编著 其他作品：https://www.jiaokey.com/tag/潘丽，张兵，鲁军，汪德兵，孙小鹏，李齐军编著.html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关键词搜索：https://www.jiaokey.com/tag/光缆线路维护实用教程.html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