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农村生活垃圾区域统筹处理模式及管理对策</w:t>
      </w:r>
    </w:p>
    <w:p>
      <w:r>
        <w:rPr>
          <w:rFonts w:ascii="宋体" w:hAnsi="宋体" w:eastAsia="宋体"/>
          <w:sz w:val="24"/>
        </w:rPr>
        <w:t>张瑞娜，秦峰，许碧君，赵由才编著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农村生活垃圾区域统筹处理模式及管理对策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张瑞娜，秦峰，许碧君，赵由才编著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本书出售、求购地址：https://www.jiaokey.com/book/detail/14569552.html</w:t>
      </w:r>
    </w:p>
    <w:p>
      <w:r>
        <w:t>更多相关图书推荐：https://www.jiaokey.com</w:t>
      </w:r>
    </w:p>
    <w:p>
      <w:r>
        <w:t>张瑞娜，秦峰，许碧君，赵由才编著 其他作品：https://www.jiaokey.com/tag/张瑞娜，秦峰，许碧君，赵由才编著.html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关键词搜索：https://www.jiaokey.com/tag/农村生活垃圾区域统筹处理模式及管理对策.html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