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大型循环流化床锅炉数值模拟与燃烧优化</w:t>
      </w:r>
    </w:p>
    <w:p>
      <w:r>
        <w:rPr>
          <w:rFonts w:ascii="宋体" w:hAnsi="宋体" w:eastAsia="宋体"/>
          <w:sz w:val="24"/>
        </w:rPr>
        <w:t>孙超凡，彭泽宏，李德波，邓剑华编著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大型循环流化床锅炉数值模拟与燃烧优化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孙超凡，彭泽宏，李德波，邓剑华编著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本书出售、求购地址：https://www.jiaokey.com/book/detail/14569551.html</w:t>
      </w:r>
    </w:p>
    <w:p>
      <w:r>
        <w:t>更多相关图书推荐：https://www.jiaokey.com</w:t>
      </w:r>
    </w:p>
    <w:p>
      <w:r>
        <w:t>孙超凡，彭泽宏，李德波，邓剑华编著 其他作品：https://www.jiaokey.com/tag/孙超凡，彭泽宏，李德波，邓剑华编著.html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关键词搜索：https://www.jiaokey.com/tag/大型循环流化床锅炉数值模拟与燃烧优化.html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