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发展型偏微分方程的时间间断时空有限元方法</w:t>
      </w:r>
    </w:p>
    <w:p>
      <w:r>
        <w:rPr>
          <w:rFonts w:ascii="宋体" w:hAnsi="宋体" w:eastAsia="宋体"/>
          <w:sz w:val="24"/>
        </w:rPr>
        <w:t>何斯日古楞，李宏，刘洋著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发展型偏微分方程的时间间断时空有限元方法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何斯日古楞，李宏，刘洋著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本书出售、求购地址：https://www.jiaokey.com/book/detail/14569546.html</w:t>
      </w:r>
    </w:p>
    <w:p>
      <w:r>
        <w:t>更多相关图书推荐：https://www.jiaokey.com</w:t>
      </w:r>
    </w:p>
    <w:p>
      <w:r>
        <w:t>何斯日古楞，李宏，刘洋著 其他作品：https://www.jiaokey.com/tag/何斯日古楞，李宏，刘洋著.html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关键词搜索：https://www.jiaokey.com/tag/发展型偏微分方程的时间间断时空有限元方法.html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