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MR智能眼镜开发实战</w:t>
      </w:r>
    </w:p>
    <w:p>
      <w:r>
        <w:rPr>
          <w:rFonts w:ascii="宋体" w:hAnsi="宋体" w:eastAsia="宋体"/>
          <w:sz w:val="24"/>
        </w:rPr>
        <w:t>疯壳团队，张基隆，陈至钊，崔为初，艾韬编著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MR智能眼镜开发实战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疯壳团队，张基隆，陈至钊，崔为初，艾韬编著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本书出售、求购地址：https://www.jiaokey.com/book/detail/14569530.html</w:t>
      </w:r>
    </w:p>
    <w:p>
      <w:r>
        <w:t>更多相关图书推荐：https://www.jiaokey.com</w:t>
      </w:r>
    </w:p>
    <w:p>
      <w:r>
        <w:t>疯壳团队，张基隆，陈至钊，崔为初，艾韬编著 其他作品：https://www.jiaokey.com/tag/疯壳团队，张基隆，陈至钊，崔为初，艾韬编著.html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关键词搜索：https://www.jiaokey.com/tag/MR智能眼镜开发实战.html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