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数值天气预报产品在新能源功率预测中的释用</w:t>
      </w:r>
    </w:p>
    <w:p>
      <w:r>
        <w:rPr>
          <w:rFonts w:ascii="宋体" w:hAnsi="宋体" w:eastAsia="宋体"/>
          <w:sz w:val="24"/>
        </w:rPr>
        <w:t>梁志峰，崔方，杨健等编著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数值天气预报产品在新能源功率预测中的释用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梁志峰，崔方，杨健等编著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本书出售、求购地址：https://www.jiaokey.com/book/detail/14569521.html</w:t>
      </w:r>
    </w:p>
    <w:p>
      <w:r>
        <w:t>更多相关图书推荐：https://www.jiaokey.com</w:t>
      </w:r>
    </w:p>
    <w:p>
      <w:r>
        <w:t>梁志峰，崔方，杨健等编著 其他作品：https://www.jiaokey.com/tag/梁志峰，崔方，杨健等编著.html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关键词搜索：https://www.jiaokey.com/tag/数值天气预报产品在新能源功率预测中的释用.html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