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聚光型太阳能光伏系统  实验及装置</w:t>
      </w:r>
    </w:p>
    <w:p>
      <w:r>
        <w:rPr>
          <w:rFonts w:ascii="宋体" w:hAnsi="宋体" w:eastAsia="宋体"/>
          <w:sz w:val="24"/>
        </w:rPr>
        <w:t>薛钰芝，刘向，林纪宁著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聚光型太阳能光伏系统  实验及装置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薛钰芝，刘向，林纪宁著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本书出售、求购地址：https://www.jiaokey.com/book/detail/14569514.html</w:t>
      </w:r>
    </w:p>
    <w:p>
      <w:r>
        <w:t>更多相关图书推荐：https://www.jiaokey.com</w:t>
      </w:r>
    </w:p>
    <w:p>
      <w:r>
        <w:t>薛钰芝，刘向，林纪宁著 其他作品：https://www.jiaokey.com/tag/薛钰芝，刘向，林纪宁著.html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关键词搜索：https://www.jiaokey.com/tag/聚光型太阳能光伏系统  实验及装置.html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